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应用技术型高等教育“十三五”精品规划教材  大学物理解析对策与讨论总结</w:t>
      </w:r>
    </w:p>
    <w:p>
      <w:r>
        <w:rPr>
          <w:rFonts w:ascii="宋体" w:hAnsi="宋体" w:eastAsia="宋体"/>
          <w:sz w:val="24"/>
        </w:rPr>
        <w:t>梁志强，王伟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应用技术型高等教育“十三五”精品规划教材  大学物理解析对策与讨论总结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梁志强，王伟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本书出售、求购地址：https://www.jiaokey.com/book/detail/14423158.html</w:t>
      </w:r>
    </w:p>
    <w:p>
      <w:r>
        <w:t>更多相关图书推荐：https://www.jiaokey.com</w:t>
      </w:r>
    </w:p>
    <w:p>
      <w:r>
        <w:t>梁志强，王伟 其他作品：https://www.jiaokey.com/tag/梁志强，王伟.html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关键词搜索：https://www.jiaokey.com/tag/应用技术型高等教育“十三五”精品规划教材  大学物理解析对策与讨论总结.html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