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聚接经济  一种农业供给侧改革的高效模式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聚接经济  一种农业供给侧改革的高效模式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本书出售、求购地址：https://www.jiaokey.com/book/detail/14423302.html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关键词搜索：https://www.jiaokey.com/tag/聚接经济  一种农业供给侧改革的高效模式.html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