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书名：从雅好秘玩到流动的博物馆  中国古代书法鉴藏与交易</w:t>
      </w:r>
    </w:p>
    <w:p>
      <w:r>
        <w:t>作者：张冰，范丽娜著</w:t>
      </w:r>
    </w:p>
    <w:p>
      <w:r>
        <w:t>出版社：广州:广东教育出版社,2018.01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从雅好秘玩到流动的博物馆  中国古代书法鉴藏与交易 评论地址：https://www.jiaokey.com/book/detail/14423307.html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