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 A级  阅读实用教程</w:t>
      </w:r>
    </w:p>
    <w:p>
      <w:r>
        <w:t>作者：张朝霞主编；潘竹，王峥，尹玲，刘文兰副主编</w:t>
      </w:r>
    </w:p>
    <w:p>
      <w:r>
        <w:t>出版社：北京:中国民航出版社,2016.01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高等学校英语应用能力考试  A级  阅读实用教程 评论地址：https://www.jiaokey.com/book/detail/14423608.html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