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书名：新概念英语实力提升系列丛书  新概念英语一课一练  第3册  全新版</w:t>
      </w:r>
    </w:p>
    <w:p>
      <w:r>
        <w:t>作者：薛冰，李咏琳，李玉枝主编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总页数：257</w:t>
      </w:r>
    </w:p>
    <w:p>
      <w:r>
        <w:t>更多请访问教客网: www.jiaokey.com</w:t>
      </w:r>
    </w:p>
    <w:p>
      <w:r>
        <w:t>新概念英语实力提升系列丛书  新概念英语一课一练  第3册  全新版 评论地址：https://www.jiaokey.com/book/detail/14423632.html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