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书名：双语背诵10分钟名段</w:t>
      </w:r>
    </w:p>
    <w:p>
      <w:r>
        <w:t>作者：杨金鑫，李兴艺主编；朱贤芳副主编</w:t>
      </w:r>
    </w:p>
    <w:p>
      <w:r>
        <w:t>出版社：中国水利出版社,2017.10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双语背诵10分钟名段 评论地址：https://www.jiaokey.com/book/detail/14423650.html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