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书名：双语背诵10分钟名篇</w:t>
      </w:r>
    </w:p>
    <w:p>
      <w:r>
        <w:t>作者：杨金鑫；刘凌翱，孔新柯主编</w:t>
      </w:r>
    </w:p>
    <w:p>
      <w:r>
        <w:t>出版社：中国水利出版社,2017.10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双语背诵10分钟名篇 评论地址：https://www.jiaokey.com/book/detail/14423698.html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