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大学进阶英语综合教程  2  学生用书</w:t>
      </w:r>
    </w:p>
    <w:p>
      <w:r>
        <w:rPr>
          <w:rFonts w:ascii="宋体" w:hAnsi="宋体" w:eastAsia="宋体"/>
          <w:sz w:val="24"/>
        </w:rPr>
        <w:t>李荫华总主编；范烨，梁正溜本册主编；陈进，范烨，梁正溜，吴晓真，姚燕瑾，赵建编者；夏国佐，ANTHONYJ.Ward主审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大学进阶英语综合教程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李荫华总主编；范烨，梁正溜本册主编；陈进，范烨，梁正溜，吴晓真，姚燕瑾，赵建编者；夏国佐，ANTHONYJ.Ward主审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本书出售、求购地址：https://www.jiaokey.com/book/detail/14423701.html</w:t>
      </w:r>
    </w:p>
    <w:p>
      <w:r>
        <w:t>更多相关图书推荐：https://www.jiaokey.com</w:t>
      </w:r>
    </w:p>
    <w:p>
      <w:r>
        <w:t>李荫华总主编；范烨，梁正溜本册主编；陈进，范烨，梁正溜，吴晓真，姚燕瑾，赵建编者；夏国佐，ANTHONYJ.Ward主审 其他作品：https://www.jiaokey.com/tag/李荫华总主编；范烨，梁正溜本册主编；陈进，范烨，梁正溜，吴晓真，姚燕瑾，赵建编者；夏国佐，ANTHONYJ.Ward主审.html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关键词搜索：https://www.jiaokey.com/tag/大学进阶英语综合教程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