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</w:t>
      </w:r>
    </w:p>
    <w:p>
      <w:r>
        <w:t>作者：汪湳，高素伟主编；邓带利副主编；李璇，赵幸，张秋萍参编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总页数：200</w:t>
      </w:r>
    </w:p>
    <w:p>
      <w:r>
        <w:t>更多请访问教客网: www.jiaokey.com</w:t>
      </w:r>
    </w:p>
    <w:p>
      <w:r>
        <w:t>大学英语 评论地址：https://www.jiaokey.com/book/detail/14423705.html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