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课课练  3  培养技能  新版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课课练  3  培养技能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本书出售、求购地址：https://www.jiaokey.com/book/detail/14423707.html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关键词搜索：https://www.jiaokey.com/tag/新概念英语  课课练  3  培养技能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