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书名：英语听说能力训练  这样学就对了  2</w:t>
      </w:r>
    </w:p>
    <w:p>
      <w:r>
        <w:t>作者：（英）欧文著；丁宥榆译</w:t>
      </w:r>
    </w:p>
    <w:p>
      <w:r>
        <w:t>出版社：江苏凤凰科学技术出版社,2017.02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英语听说能力训练  这样学就对了  2 评论地址：https://www.jiaokey.com/book/detail/14423711.html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