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新国民年鉴  1929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新国民年鉴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本书出售、求购地址：https://www.jiaokey.com/book/detail/14423940.html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新国民年鉴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