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江西年鉴  2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江西年鉴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本书出售、求购地址：https://www.jiaokey.com/book/detail/14424005.html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江西年鉴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