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作者：（德）安妮·弗兰克著；王晋华译</w:t>
      </w:r>
    </w:p>
    <w:p>
      <w:r>
        <w:t>出版社：苏州:古吴轩出版社,2018.03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安妮日记 评论地址：https://www.jiaokey.com/book/detail/14424204.html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