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七年级  统编版</w:t>
      </w:r>
    </w:p>
    <w:p>
      <w:r>
        <w:t>作者：朱自清著；刘敬余主编</w:t>
      </w:r>
    </w:p>
    <w:p>
      <w:r>
        <w:t>出版社：北京：北京教育出版社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朱自清散文精选  七年级  统编版 评论地址：https://www.jiaokey.com/book/detail/14424229.html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