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书名：读客精神成长文库  茶花女</w:t>
      </w:r>
    </w:p>
    <w:p>
      <w:r>
        <w:t>作者：（法）小仲马著；王殿忠译</w:t>
      </w:r>
    </w:p>
    <w:p>
      <w:r>
        <w:t>出版社：上海:文汇出版社,2018.04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读客精神成长文库  茶花女 评论地址：https://www.jiaokey.com/book/detail/14424234.html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