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书名：伯特伦旅馆</w:t>
      </w:r>
    </w:p>
    <w:p>
      <w:r>
        <w:t>作者：（英）阿加莎·克里斯蒂著；舒金佳译</w:t>
      </w:r>
    </w:p>
    <w:p>
      <w:r>
        <w:t>出版社：北京:新星出版社,2018.07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伯特伦旅馆 评论地址：https://www.jiaokey.com/book/detail/14424235.html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