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儿童成长经典阅读宝库  没头脑和不高兴</w:t>
      </w:r>
    </w:p>
    <w:p>
      <w:r>
        <w:rPr>
          <w:rFonts w:ascii="宋体" w:hAnsi="宋体" w:eastAsia="宋体"/>
          <w:sz w:val="24"/>
        </w:rPr>
        <w:t>任溶溶等编著；上海美术电影制片厂出品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儿童成长经典阅读宝库  没头脑和不高兴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任溶溶等编著；上海美术电影制片厂出品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本书出售、求购地址：https://www.jiaokey.com/book/detail/14424239.html</w:t>
      </w:r>
    </w:p>
    <w:p>
      <w:r>
        <w:t>更多相关图书推荐：https://www.jiaokey.com</w:t>
      </w:r>
    </w:p>
    <w:p>
      <w:r>
        <w:t>任溶溶等编著；上海美术电影制片厂出品 其他作品：https://www.jiaokey.com/tag/任溶溶等编著；上海美术电影制片厂出品.html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关键词搜索：https://www.jiaokey.com/tag/儿童成长经典阅读宝库  没头脑和不高兴.html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