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书名：你现在的焦虑  不过是对未来的恐惧</w:t>
      </w:r>
    </w:p>
    <w:p>
      <w:r>
        <w:t>作者：王磊荣，许成才著</w:t>
      </w:r>
    </w:p>
    <w:p>
      <w:r>
        <w:t>出版社：北京：中国纺织出版社</w:t>
      </w:r>
    </w:p>
    <w:p>
      <w:r>
        <w:t>出版日期：2018.05</w:t>
      </w:r>
    </w:p>
    <w:p>
      <w:r>
        <w:t>总页数：197</w:t>
      </w:r>
    </w:p>
    <w:p>
      <w:r>
        <w:t>更多请访问教客网: www.jiaokey.com</w:t>
      </w:r>
    </w:p>
    <w:p>
      <w:r>
        <w:t>你现在的焦虑  不过是对未来的恐惧 评论地址：https://www.jiaokey.com/book/detail/14424259.html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