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书名：蓝精灵阅读起步故事书  爱哭的蓝宝宝</w:t>
      </w:r>
    </w:p>
    <w:p>
      <w:r>
        <w:t>作者：（比）贝约著；徐颖，曹杨译</w:t>
      </w:r>
    </w:p>
    <w:p>
      <w:r>
        <w:t>出版社：南宁:接力出版社,2018.04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蓝精灵阅读起步故事书  爱哭的蓝宝宝 评论地址：https://www.jiaokey.com/book/detail/14424274.html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