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书名：为什么是足球？  我们踢足球  爱足球  恨足球却又离不开足球的原始根源</w:t>
      </w:r>
    </w:p>
    <w:p>
      <w:r>
        <w:t>作者:（英）德斯蒙德·莫里斯（Desmond Morris）著</w:t>
      </w:r>
    </w:p>
    <w:p>
      <w:r>
        <w:t>出版社:北京联合出版公司,2018.06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为什么是足球？  我们踢足球  爱足球  恨足球却又离不开足球的原始根源评论地址：https://www.jiaokey.com/book/detail/14424352.html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