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书名：雅活书系  故人在纸一方  致故人的二十四封书简</w:t>
      </w:r>
    </w:p>
    <w:p>
      <w:r>
        <w:t>作者：徐海蛟著</w:t>
      </w:r>
    </w:p>
    <w:p>
      <w:r>
        <w:t>出版社：桂林:广西师范大学出版社,2018.07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雅活书系  故人在纸一方  致故人的二十四封书简 评论地址：https://www.jiaokey.com/book/detail/14424361.html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