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金银岛</w:t>
      </w:r>
    </w:p>
    <w:p>
      <w:r>
        <w:t>作者：（英）罗伯特·路易斯·史蒂文森著；刘益宏主编</w:t>
      </w:r>
    </w:p>
    <w:p>
      <w:r>
        <w:t>出版社：南昌:江西美术出版社,2017.10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语文新课标课外阅读丛书  金银岛 评论地址：https://www.jiaokey.com/book/detail/14424365.html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