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书名：原典童书馆  爱丽丝漫游奇境</w:t>
      </w:r>
    </w:p>
    <w:p>
      <w:r>
        <w:t>作者：（英）刘易斯·卡罗尔著；（美）约翰·尼尔绘；许愿愿译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原典童书馆  爱丽丝漫游奇境 评论地址：https://www.jiaokey.com/book/detail/14424423.html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