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书名：蜗牛小书坊  柳林风声</w:t>
      </w:r>
    </w:p>
    <w:p>
      <w:r>
        <w:t>作者：（英）肯尼斯·格雷厄姆原著；蜗牛房子改编</w:t>
      </w:r>
    </w:p>
    <w:p>
      <w:r>
        <w:t>出版社：福州:福建少年儿童出版社,2017.05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蜗牛小书坊  柳林风声 评论地址：https://www.jiaokey.com/book/detail/14424429.html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