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积极养育  不焦虑、不愤怒、不沮丧的安心教养术  build a better relationship with your kids-even when they</w:t>
      </w:r>
    </w:p>
    <w:p>
      <w:r>
        <w:rPr>
          <w:rFonts w:ascii="宋体" w:hAnsi="宋体" w:eastAsia="宋体"/>
          <w:sz w:val="24"/>
        </w:rPr>
        <w:t>（美）杰弗里·伯恩斯坦（Jeffrey Bernstein）著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积极养育  不焦虑、不愤怒、不沮丧的安心教养术  build a better relationship with your kids-even when they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（美）杰弗里·伯恩斯坦（Jeffrey Bernstein）著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本书出售、求购地址：https://www.jiaokey.com/book/detail/14424554.html</w:t>
      </w:r>
    </w:p>
    <w:p>
      <w:r>
        <w:t>更多相关图书推荐：https://www.jiaokey.com</w:t>
      </w:r>
    </w:p>
    <w:p>
      <w:r>
        <w:t>（美）杰弗里·伯恩斯坦（Jeffrey Bernstein）著 其他作品：https://www.jiaokey.com/tag/（美）杰弗里·伯恩斯坦（Jeffrey Bernstein）著.html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关键词搜索：https://www.jiaokey.com/tag/积极养育  不焦虑、不愤怒、不沮丧的安心教养术  build a better relationship with your kids-even when they.html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