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书名：在绝望中寻找希望</w:t>
      </w:r>
    </w:p>
    <w:p>
      <w:r>
        <w:t>作者：（英）塞缪尔·斯迈尔斯著；陈实译</w:t>
      </w:r>
    </w:p>
    <w:p>
      <w:r>
        <w:t>出版社：北京:台海出版社,2018.05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在绝望中寻找希望 评论地址：https://www.jiaokey.com/book/detail/14424627.html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