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365沙拉  品味季节变换的大满足</w:t>
      </w:r>
    </w:p>
    <w:p>
      <w:r>
        <w:rPr>
          <w:rFonts w:ascii="宋体" w:hAnsi="宋体" w:eastAsia="宋体"/>
          <w:sz w:val="24"/>
        </w:rPr>
        <w:t>（美）乔治妮·布伦南（Georgeanne Brennan）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365沙拉  品味季节变换的大满足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（美）乔治妮·布伦南（Georgeanne Brennan）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本书出售、求购地址：https://www.jiaokey.com/book/detail/14424663.html</w:t>
      </w:r>
    </w:p>
    <w:p>
      <w:r>
        <w:t>更多相关图书推荐：https://www.jiaokey.com</w:t>
      </w:r>
    </w:p>
    <w:p>
      <w:r>
        <w:t>（美）乔治妮·布伦南（Georgeanne Brennan） 其他作品：https://www.jiaokey.com/tag/（美）乔治妮·布伦南（Georgeanne Brennan）.html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关键词搜索：https://www.jiaokey.com/tag/365沙拉  品味季节变换的大满足.html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