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书名：中国战略性新兴产业著·新材料  高性能纤维</w:t>
      </w:r>
    </w:p>
    <w:p>
      <w:r>
        <w:t>作者：朱美芳，周哲等编&lt;font color=Red&gt;著&lt;/font&gt;</w:t>
      </w:r>
    </w:p>
    <w:p>
      <w:r>
        <w:t>出版社：北京:中国铁道出版社,2017.11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中国战略性新兴产业著·新材料  高性能纤维 评论地址：https://www.jiaokey.com/book/detail/14424879.html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