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时空信息系统  使用STK的本体论方法</w:t>
      </w:r>
    </w:p>
    <w:p>
      <w:r>
        <w:rPr>
          <w:rFonts w:ascii="宋体" w:hAnsi="宋体" w:eastAsia="宋体"/>
          <w:sz w:val="24"/>
        </w:rPr>
        <w:t>琳达·麦克尼尔（Linda M·McNeil），（美）凯尔索（T·S·Kelso）著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时空信息系统  使用STK的本体论方法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琳达·麦克尼尔（Linda M·McNeil），（美）凯尔索（T·S·Kelso）著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本书出售、求购地址：https://www.jiaokey.com/book/detail/14425303.html</w:t>
      </w:r>
    </w:p>
    <w:p>
      <w:r>
        <w:t>更多相关图书推荐：https://www.jiaokey.com</w:t>
      </w:r>
    </w:p>
    <w:p>
      <w:r>
        <w:t>琳达·麦克尼尔（Linda M·McNeil），（美）凯尔索（T·S·Kelso）著 其他作品：https://www.jiaokey.com/tag/琳达·麦克尼尔（Linda M·McNeil），（美）凯尔索（T·S·Kelso）著.html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关键词搜索：https://www.jiaokey.com/tag/时空信息系统  使用STK的本体论方法.html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