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书名：品兰探幽  昆剧导演之路</w:t>
      </w:r>
    </w:p>
    <w:p>
      <w:r>
        <w:t>作者：沈斌著；上海市戏剧家协会编</w:t>
      </w:r>
    </w:p>
    <w:p>
      <w:r>
        <w:t>出版社：上海:东方出版中心,2018.03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品兰探幽  昆剧导演之路 评论地址：https://www.jiaokey.com/book/detail/14425662.html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