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明清江南史从稿</w:t>
      </w:r>
    </w:p>
    <w:p>
      <w:r>
        <w:rPr>
          <w:rFonts w:ascii="宋体" w:hAnsi="宋体" w:eastAsia="宋体"/>
          <w:sz w:val="24"/>
        </w:rPr>
        <w:t>王家范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明清江南史从稿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9787108060709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华东地区-地方史-明清时代-文集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明清江南史丛稿》是作者治明清江南史三十余年的研究成果。文章按类型分为四部分：“专论”数篇论文是明清江南社会经济史研究领域的奠基之作；“散论”以个案为主，谈江南的官、绅、民，情理皆佳；“讲谈”“序跋”两部分侧重方法论和治史心得，保留了讲谈的原味和对人对书的点评臧否。附录为作者所撰回忆录的一部分，读者由此可以了解作者早年的成长历程。</w:t>
      </w:r>
    </w:p>
    <w:p/>
    <w:p>
      <w:r>
        <w:t>本书出售、求购地址：https://www.jiaokey.com/book/detail/14425693.html</w:t>
      </w:r>
    </w:p>
    <w:p>
      <w:r>
        <w:t>更多地方史志图书推荐：https://www.jiaokey.com</w:t>
      </w:r>
    </w:p>
    <w:p>
      <w:r>
        <w:t>王家范 其他作品：https://www.jiaokey.com/tag/王家范.html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关键词搜索：https://www.jiaokey.com/tag/华东地区-地方史-明清时代-文集.html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