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书名：托钵僧之门</w:t>
      </w:r>
    </w:p>
    <w:p>
      <w:r>
        <w:t>作者：（土）艾哈迈德·于米特（Ahmet Umit）著</w:t>
      </w:r>
    </w:p>
    <w:p>
      <w:r>
        <w:t>出版社：上海:上海文艺出版社,2018.04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托钵僧之门 评论地址：https://www.jiaokey.com/book/detail/14425698.html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