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书名：血脉新丝路  第8期第二批北京医疗卫生援疆工作侧记</w:t>
      </w:r>
    </w:p>
    <w:p>
      <w:r>
        <w:t>作者：北京市作家协会主编；方效著</w:t>
      </w:r>
    </w:p>
    <w:p>
      <w:r>
        <w:t>出版社：北京:北京燕山出版社,2018.06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血脉新丝路  第8期第二批北京医疗卫生援疆工作侧记 评论地址：https://www.jiaokey.com/book/detail/14425740.html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