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多维时间与运动分形论  化学反应、相对论、量子力学的运动统一</w:t>
      </w:r>
    </w:p>
    <w:p>
      <w:r>
        <w:rPr>
          <w:rFonts w:ascii="宋体" w:hAnsi="宋体" w:eastAsia="宋体"/>
          <w:sz w:val="24"/>
        </w:rPr>
        <w:t>张少军著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多维时间与运动分形论  化学反应、相对论、量子力学的运动统一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本书出售、求购地址：https://www.jiaokey.com/book/detail/14425762.html</w:t>
      </w:r>
    </w:p>
    <w:p>
      <w:r>
        <w:t>更多相关图书推荐：https://www.jiaokey.com</w:t>
      </w:r>
    </w:p>
    <w:p>
      <w:r>
        <w:t>张少军著 其他作品：https://www.jiaokey.com/tag/张少军著.html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关键词搜索：https://www.jiaokey.com/tag/多维时间与运动分形论  化学反应、相对论、量子力学的运动统一.html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