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书名：我是纱有美</w:t>
      </w:r>
    </w:p>
    <w:p>
      <w:r>
        <w:t>作者：（日）角田光代著；莫琼莎译</w:t>
      </w:r>
    </w:p>
    <w:p>
      <w:r>
        <w:t>出版社：上海:上海人民出版社,2018.06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我是纱有美 评论地址：https://www.jiaokey.com/book/detail/14425791.html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