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主流框架和编程实战</w:t>
      </w:r>
    </w:p>
    <w:p>
      <w:r>
        <w:t>作者：赵涓涓，强彦主编</w:t>
      </w:r>
    </w:p>
    <w:p>
      <w:r>
        <w:t>出版社：北京：机械工业出版社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深度学习  主流框架和编程实战 评论地址：https://www.jiaokey.com/book/detail/14425824.html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