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刺破天幕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刺破天幕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本书出售、求购地址：https://www.jiaokey.com/book/detail/14425829.html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北京:中国致公出版社,2018.05 出版图书：https://www.jiaokey.com/tag/北京:中国致公出版社,2018.05.html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