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书名：山右丛书  张司隶初集</w:t>
      </w:r>
    </w:p>
    <w:p>
      <w:r>
        <w:t>作者：张道浚撰；田同旭，赵建斌，马艳</w:t>
      </w:r>
    </w:p>
    <w:p>
      <w:r>
        <w:t>出版社：上海:上海古籍出版社,2018.08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山右丛书  张司隶初集 评论地址：https://www.jiaokey.com/book/detail/14425867.html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