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书名：新生儿婴儿护理百科全书</w:t>
      </w:r>
    </w:p>
    <w:p>
      <w:r>
        <w:t>作者：许鼓，于伟，金国壮主编</w:t>
      </w:r>
    </w:p>
    <w:p>
      <w:r>
        <w:t>出版社：南京：江苏科学技术出版社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新生儿婴儿护理百科全书 评论地址：https://www.jiaokey.com/book/detail/14425958.html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