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高度近视性眼底病变李筱荣2018观点</w:t>
      </w:r>
    </w:p>
    <w:p>
      <w:r>
        <w:rPr>
          <w:rFonts w:ascii="宋体" w:hAnsi="宋体" w:eastAsia="宋体"/>
          <w:sz w:val="24"/>
        </w:rPr>
        <w:t>李筱荣著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高度近视性眼底病变李筱荣2018观点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本书出售、求购地址：https://www.jiaokey.com/book/detail/14425992.html</w:t>
      </w:r>
    </w:p>
    <w:p>
      <w:r>
        <w:t>更多相关图书推荐：https://www.jiaokey.com</w:t>
      </w:r>
    </w:p>
    <w:p>
      <w:r>
        <w:t>李筱荣著 其他作品：https://www.jiaokey.com/tag/李筱荣著.html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关键词搜索：https://www.jiaokey.com/tag/高度近视性眼底病变李筱荣2018观点.html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