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书名：思维导图  学习技巧训练  全彩少儿版</w:t>
      </w:r>
    </w:p>
    <w:p>
      <w:r>
        <w:t>作者：（英）东尼·博赞（TonyBuzan）著；刘艳译</w:t>
      </w:r>
    </w:p>
    <w:p>
      <w:r>
        <w:t>出版社：北京：化学工业出版社</w:t>
      </w:r>
    </w:p>
    <w:p>
      <w:r>
        <w:t>出版日期：2018</w:t>
      </w:r>
    </w:p>
    <w:p>
      <w:r>
        <w:t>总页数：116</w:t>
      </w:r>
    </w:p>
    <w:p>
      <w:r>
        <w:t>更多请访问教客网: www.jiaokey.com</w:t>
      </w:r>
    </w:p>
    <w:p>
      <w:r>
        <w:t>思维导图  学习技巧训练  全彩少儿版 评论地址：https://www.jiaokey.com/book/detail/14426035.html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