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书名：杨红樱童话朗读本</w:t>
      </w:r>
    </w:p>
    <w:p>
      <w:r>
        <w:t>作者：朱永新主编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杨红樱童话朗读本 评论地址：https://www.jiaokey.com/book/detail/14426182.html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