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书名：外国最美的童诗  一个孩子的诗园</w:t>
      </w:r>
    </w:p>
    <w:p>
      <w:r>
        <w:t>作者：雪野主编；（英）罗伯特·斯蒂文森著；屠岸，方谷绣译；（加拿大）肯·尼尔森绘</w:t>
      </w:r>
    </w:p>
    <w:p>
      <w:r>
        <w:t>出版社：重庆:重庆出版社,2017.08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外国最美的童诗  一个孩子的诗园 评论地址：https://www.jiaokey.com/book/detail/14426248.html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