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兔小悦儿童情绪管理绘本  有时候我不可爱  我和不不</w:t>
      </w:r>
    </w:p>
    <w:p>
      <w:r>
        <w:rPr>
          <w:rFonts w:ascii="宋体" w:hAnsi="宋体" w:eastAsia="宋体"/>
          <w:sz w:val="24"/>
        </w:rPr>
        <w:t>米苏苏，兔小悦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兔小悦儿童情绪管理绘本  有时候我不可爱  我和不不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米苏苏，兔小悦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本书出售、求购地址：https://www.jiaokey.com/book/detail/14426258.html</w:t>
      </w:r>
    </w:p>
    <w:p>
      <w:r>
        <w:t>更多相关图书推荐：https://www.jiaokey.com</w:t>
      </w:r>
    </w:p>
    <w:p>
      <w:r>
        <w:t>米苏苏，兔小悦 其他作品：https://www.jiaokey.com/tag/米苏苏，兔小悦.html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关键词搜索：https://www.jiaokey.com/tag/兔小悦儿童情绪管理绘本  有时候我不可爱  我和不不.html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