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怀孕每周一读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怀孕每周一读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本书出售、求购地址：https://www.jiaokey.com/book/detail/14426293.html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关键词搜索：https://www.jiaokey.com/tag/怀孕每周一读.html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