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书名：新时代政德课</w:t>
      </w:r>
    </w:p>
    <w:p>
      <w:r>
        <w:t>作者：张勇，童哲主编；吴峰敏，牛纵南副主编</w:t>
      </w:r>
    </w:p>
    <w:p>
      <w:r>
        <w:t>出版社：北京:东方出版社,2018.06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新时代政德课 评论地址：https://www.jiaokey.com/book/detail/14426298.html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