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书名：当代比较政治学  世界视野  第10版</w:t>
      </w:r>
    </w:p>
    <w:p>
      <w:r>
        <w:t>作者:（美）小G.宾厄姆·鲍威尔著；杨红伟，吴新叶，曾纪茂，汪仕凯译</w:t>
      </w:r>
    </w:p>
    <w:p>
      <w:r>
        <w:t>出版社:</w:t>
      </w:r>
    </w:p>
    <w:p>
      <w:r>
        <w:t>出版日期：2017.11</w:t>
      </w:r>
    </w:p>
    <w:p>
      <w:r>
        <w:t>总页数：744</w:t>
      </w:r>
    </w:p>
    <w:p>
      <w:r>
        <w:t>更多请访问教客网:www.jiaokey.com</w:t>
      </w:r>
    </w:p>
    <w:p>
      <w:r>
        <w:t>当代比较政治学  世界视野  第10版评论地址：https://www.jiaokey.com/book/detail/14426387.html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