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书名：巫师与猎巫   一部全球史</w:t>
      </w:r>
    </w:p>
    <w:p>
      <w:r>
        <w:t>作者：（德）沃尔夫冈·贝林格著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巫师与猎巫   一部全球史 评论地址：https://www.jiaokey.com/book/detail/14426443.html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