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书名：从零开始的异世界生活  6</w:t>
      </w:r>
    </w:p>
    <w:p>
      <w:r>
        <w:t>作者：（日）长月达平著；（日）大塚真一郎绘；黄敏贤译</w:t>
      </w:r>
    </w:p>
    <w:p>
      <w:r>
        <w:t>出版社：昆明:云南美术出版社,2017.10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从零开始的异世界生活  6 评论地址：https://www.jiaokey.com/book/detail/14426453.html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